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01D85" w14:textId="464AE7A7" w:rsidR="00E8063D" w:rsidRDefault="00E8063D">
      <w:pPr>
        <w:rPr>
          <w:rFonts w:ascii="Aptos Display" w:hAnsi="Aptos Display"/>
          <w:b/>
          <w:bCs/>
          <w:sz w:val="24"/>
          <w:szCs w:val="24"/>
          <w:lang w:val="de-DE"/>
        </w:rPr>
      </w:pPr>
      <w:proofErr w:type="spellStart"/>
      <w:r w:rsidRPr="00E8063D">
        <w:rPr>
          <w:rFonts w:ascii="Aptos Display" w:hAnsi="Aptos Display"/>
          <w:b/>
          <w:bCs/>
          <w:sz w:val="24"/>
          <w:szCs w:val="24"/>
          <w:lang w:val="de-DE"/>
        </w:rPr>
        <w:t>Selbstständingkeitserklärung</w:t>
      </w:r>
      <w:proofErr w:type="spellEnd"/>
      <w:r w:rsidRPr="00E8063D">
        <w:rPr>
          <w:rFonts w:ascii="Aptos Display" w:hAnsi="Aptos Display"/>
          <w:b/>
          <w:bCs/>
          <w:sz w:val="24"/>
          <w:szCs w:val="24"/>
          <w:lang w:val="de-DE"/>
        </w:rPr>
        <w:t xml:space="preserve"> / Declaration </w:t>
      </w:r>
      <w:proofErr w:type="spellStart"/>
      <w:r w:rsidRPr="00E8063D">
        <w:rPr>
          <w:rFonts w:ascii="Aptos Display" w:hAnsi="Aptos Display"/>
          <w:b/>
          <w:bCs/>
          <w:sz w:val="24"/>
          <w:szCs w:val="24"/>
          <w:lang w:val="de-DE"/>
        </w:rPr>
        <w:t>of</w:t>
      </w:r>
      <w:proofErr w:type="spellEnd"/>
      <w:r w:rsidRPr="00E8063D">
        <w:rPr>
          <w:rFonts w:ascii="Aptos Display" w:hAnsi="Aptos Display"/>
          <w:b/>
          <w:bCs/>
          <w:sz w:val="24"/>
          <w:szCs w:val="24"/>
          <w:lang w:val="de-DE"/>
        </w:rPr>
        <w:t xml:space="preserve"> Academic Integrity</w:t>
      </w:r>
    </w:p>
    <w:p w14:paraId="3D80EC06" w14:textId="77777777" w:rsidR="006C0AF9" w:rsidRPr="00E8063D" w:rsidRDefault="006C0AF9">
      <w:pPr>
        <w:rPr>
          <w:rFonts w:ascii="Aptos Display" w:hAnsi="Aptos Display"/>
          <w:b/>
          <w:bCs/>
          <w:sz w:val="24"/>
          <w:szCs w:val="24"/>
          <w:lang w:val="de-DE"/>
        </w:rPr>
      </w:pPr>
    </w:p>
    <w:tbl>
      <w:tblPr>
        <w:tblStyle w:val="Tabellenraster"/>
        <w:tblW w:w="0" w:type="auto"/>
        <w:tblLook w:val="04A0" w:firstRow="1" w:lastRow="0" w:firstColumn="1" w:lastColumn="0" w:noHBand="0" w:noVBand="1"/>
      </w:tblPr>
      <w:tblGrid>
        <w:gridCol w:w="2202"/>
        <w:gridCol w:w="6428"/>
      </w:tblGrid>
      <w:tr w:rsidR="00E8063D" w:rsidRPr="00E8063D" w14:paraId="31166D0D" w14:textId="77777777" w:rsidTr="00E8063D">
        <w:tc>
          <w:tcPr>
            <w:tcW w:w="2235" w:type="dxa"/>
          </w:tcPr>
          <w:p w14:paraId="09B3EB1A" w14:textId="2FB0533F" w:rsidR="00E8063D" w:rsidRPr="00E8063D" w:rsidRDefault="00E8063D" w:rsidP="00E8063D">
            <w:pPr>
              <w:rPr>
                <w:rFonts w:ascii="Aptos" w:hAnsi="Aptos"/>
                <w:b/>
                <w:bCs/>
                <w:lang w:val="de-DE"/>
              </w:rPr>
            </w:pPr>
            <w:r w:rsidRPr="00E8063D">
              <w:rPr>
                <w:rFonts w:ascii="Aptos" w:hAnsi="Aptos"/>
                <w:b/>
                <w:bCs/>
              </w:rPr>
              <w:t>Name</w:t>
            </w:r>
          </w:p>
        </w:tc>
        <w:tc>
          <w:tcPr>
            <w:tcW w:w="6621" w:type="dxa"/>
          </w:tcPr>
          <w:p w14:paraId="564F08EE" w14:textId="77777777" w:rsidR="00E8063D" w:rsidRPr="00E8063D" w:rsidRDefault="00E8063D" w:rsidP="00E8063D">
            <w:pPr>
              <w:rPr>
                <w:rFonts w:ascii="Aptos" w:hAnsi="Aptos"/>
                <w:lang w:val="de-DE"/>
              </w:rPr>
            </w:pPr>
          </w:p>
        </w:tc>
      </w:tr>
      <w:tr w:rsidR="00E8063D" w:rsidRPr="00E8063D" w14:paraId="50ABA322" w14:textId="77777777" w:rsidTr="00E8063D">
        <w:tc>
          <w:tcPr>
            <w:tcW w:w="2235" w:type="dxa"/>
          </w:tcPr>
          <w:p w14:paraId="4462565A" w14:textId="1A766E35" w:rsidR="00E8063D" w:rsidRPr="00E8063D" w:rsidRDefault="00E8063D" w:rsidP="00E8063D">
            <w:pPr>
              <w:rPr>
                <w:rFonts w:ascii="Aptos" w:hAnsi="Aptos"/>
                <w:b/>
                <w:bCs/>
                <w:lang w:val="de-DE"/>
              </w:rPr>
            </w:pPr>
            <w:proofErr w:type="spellStart"/>
            <w:r w:rsidRPr="00E8063D">
              <w:rPr>
                <w:rFonts w:ascii="Aptos" w:hAnsi="Aptos"/>
                <w:b/>
                <w:bCs/>
              </w:rPr>
              <w:t>Vorname</w:t>
            </w:r>
            <w:proofErr w:type="spellEnd"/>
          </w:p>
        </w:tc>
        <w:tc>
          <w:tcPr>
            <w:tcW w:w="6621" w:type="dxa"/>
          </w:tcPr>
          <w:p w14:paraId="0B97913E" w14:textId="77777777" w:rsidR="00E8063D" w:rsidRPr="00E8063D" w:rsidRDefault="00E8063D" w:rsidP="00E8063D">
            <w:pPr>
              <w:rPr>
                <w:rFonts w:ascii="Aptos" w:hAnsi="Aptos"/>
                <w:lang w:val="de-DE"/>
              </w:rPr>
            </w:pPr>
          </w:p>
        </w:tc>
      </w:tr>
      <w:tr w:rsidR="00E8063D" w:rsidRPr="00E8063D" w14:paraId="1DD2AD50" w14:textId="77777777" w:rsidTr="00E8063D">
        <w:tc>
          <w:tcPr>
            <w:tcW w:w="2235" w:type="dxa"/>
          </w:tcPr>
          <w:p w14:paraId="639E1E40" w14:textId="4C6EA452" w:rsidR="00E8063D" w:rsidRPr="00E8063D" w:rsidRDefault="00E8063D" w:rsidP="00E8063D">
            <w:pPr>
              <w:rPr>
                <w:rFonts w:ascii="Aptos" w:hAnsi="Aptos"/>
                <w:b/>
                <w:bCs/>
                <w:lang w:val="de-DE"/>
              </w:rPr>
            </w:pPr>
            <w:proofErr w:type="spellStart"/>
            <w:r w:rsidRPr="00E8063D">
              <w:rPr>
                <w:rFonts w:ascii="Aptos" w:hAnsi="Aptos"/>
                <w:b/>
                <w:bCs/>
              </w:rPr>
              <w:t>Matrikel</w:t>
            </w:r>
            <w:proofErr w:type="spellEnd"/>
            <w:r w:rsidRPr="00E8063D">
              <w:rPr>
                <w:rFonts w:ascii="Aptos" w:hAnsi="Aptos"/>
                <w:b/>
                <w:bCs/>
              </w:rPr>
              <w:t>-Nummer</w:t>
            </w:r>
          </w:p>
        </w:tc>
        <w:tc>
          <w:tcPr>
            <w:tcW w:w="6621" w:type="dxa"/>
          </w:tcPr>
          <w:p w14:paraId="43FB615B" w14:textId="77777777" w:rsidR="00E8063D" w:rsidRPr="00E8063D" w:rsidRDefault="00E8063D" w:rsidP="00E8063D">
            <w:pPr>
              <w:rPr>
                <w:rFonts w:ascii="Aptos" w:hAnsi="Aptos"/>
                <w:lang w:val="de-DE"/>
              </w:rPr>
            </w:pPr>
          </w:p>
        </w:tc>
      </w:tr>
      <w:tr w:rsidR="00E8063D" w:rsidRPr="00E8063D" w14:paraId="6303EB07" w14:textId="77777777" w:rsidTr="00E8063D">
        <w:tc>
          <w:tcPr>
            <w:tcW w:w="2235" w:type="dxa"/>
          </w:tcPr>
          <w:p w14:paraId="364F93F4" w14:textId="4BA2B90D" w:rsidR="00E8063D" w:rsidRPr="00E8063D" w:rsidRDefault="00E8063D" w:rsidP="00E8063D">
            <w:pPr>
              <w:rPr>
                <w:rFonts w:ascii="Aptos" w:hAnsi="Aptos"/>
                <w:b/>
                <w:bCs/>
                <w:lang w:val="de-DE"/>
              </w:rPr>
            </w:pPr>
            <w:proofErr w:type="spellStart"/>
            <w:r w:rsidRPr="00E8063D">
              <w:rPr>
                <w:rFonts w:ascii="Aptos" w:hAnsi="Aptos"/>
                <w:b/>
                <w:bCs/>
              </w:rPr>
              <w:t>Adresse</w:t>
            </w:r>
            <w:proofErr w:type="spellEnd"/>
          </w:p>
        </w:tc>
        <w:tc>
          <w:tcPr>
            <w:tcW w:w="6621" w:type="dxa"/>
          </w:tcPr>
          <w:p w14:paraId="25EBD2D5" w14:textId="77777777" w:rsidR="00E8063D" w:rsidRPr="00E8063D" w:rsidRDefault="00E8063D" w:rsidP="00E8063D">
            <w:pPr>
              <w:rPr>
                <w:rFonts w:ascii="Aptos" w:hAnsi="Aptos"/>
                <w:lang w:val="de-DE"/>
              </w:rPr>
            </w:pPr>
          </w:p>
        </w:tc>
      </w:tr>
    </w:tbl>
    <w:p w14:paraId="7395505E" w14:textId="77777777" w:rsidR="00E8063D" w:rsidRPr="00E8063D" w:rsidRDefault="00E8063D">
      <w:pPr>
        <w:rPr>
          <w:rFonts w:ascii="Aptos" w:hAnsi="Aptos"/>
          <w:lang w:val="de-DE"/>
        </w:rPr>
      </w:pPr>
    </w:p>
    <w:p w14:paraId="15C03EE2" w14:textId="77777777" w:rsidR="00E8063D" w:rsidRDefault="00C01345">
      <w:pPr>
        <w:rPr>
          <w:rFonts w:ascii="Aptos" w:hAnsi="Aptos"/>
          <w:lang w:val="de-DE"/>
        </w:rPr>
      </w:pPr>
      <w:r w:rsidRPr="00E8063D">
        <w:rPr>
          <w:rFonts w:ascii="Aptos" w:hAnsi="Aptos"/>
          <w:b/>
          <w:bCs/>
          <w:lang w:val="de-DE"/>
        </w:rPr>
        <w:t>Hiermit versichere ich, die (Haus-)Arbeit mit dem Titel:</w:t>
      </w:r>
      <w:r w:rsidRPr="00E8063D">
        <w:rPr>
          <w:rFonts w:ascii="Aptos" w:hAnsi="Aptos"/>
          <w:b/>
          <w:bCs/>
          <w:lang w:val="de-DE"/>
        </w:rPr>
        <w:br/>
      </w:r>
      <w:r w:rsidR="00E8063D">
        <w:rPr>
          <w:rFonts w:ascii="Aptos" w:hAnsi="Aptos"/>
          <w:lang w:val="de-DE"/>
        </w:rPr>
        <w:t>_____________________________________________________________________________________</w:t>
      </w:r>
      <w:r w:rsidRPr="00E8063D">
        <w:rPr>
          <w:rFonts w:ascii="Aptos" w:hAnsi="Aptos"/>
          <w:lang w:val="de-DE"/>
        </w:rPr>
        <w:br/>
      </w:r>
      <w:r w:rsidRPr="00E8063D">
        <w:rPr>
          <w:rFonts w:ascii="Aptos" w:hAnsi="Aptos"/>
          <w:b/>
          <w:bCs/>
          <w:lang w:val="de-DE"/>
        </w:rPr>
        <w:t xml:space="preserve">in der Lehrveranstaltung  </w:t>
      </w:r>
      <w:r w:rsidR="00E8063D">
        <w:rPr>
          <w:rFonts w:ascii="Aptos" w:hAnsi="Aptos"/>
          <w:b/>
          <w:bCs/>
          <w:lang w:val="de-DE"/>
        </w:rPr>
        <w:t>____________________________________________________________</w:t>
      </w:r>
      <w:r w:rsidRPr="00E8063D">
        <w:rPr>
          <w:rFonts w:ascii="Aptos" w:hAnsi="Aptos"/>
          <w:lang w:val="de-DE"/>
        </w:rPr>
        <w:br/>
      </w:r>
      <w:r w:rsidRPr="00E8063D">
        <w:rPr>
          <w:rFonts w:ascii="Aptos" w:hAnsi="Aptos"/>
          <w:b/>
          <w:bCs/>
          <w:lang w:val="de-DE"/>
        </w:rPr>
        <w:t xml:space="preserve">im Sommer-/Wintersemester bei </w:t>
      </w:r>
      <w:r w:rsidR="00E8063D">
        <w:rPr>
          <w:rFonts w:ascii="Aptos" w:hAnsi="Aptos"/>
          <w:b/>
          <w:bCs/>
          <w:lang w:val="de-DE"/>
        </w:rPr>
        <w:t>____________________________________________________</w:t>
      </w:r>
      <w:r w:rsidRPr="00E8063D">
        <w:rPr>
          <w:rFonts w:ascii="Aptos" w:hAnsi="Aptos"/>
          <w:b/>
          <w:bCs/>
          <w:lang w:val="de-DE"/>
        </w:rPr>
        <w:br/>
      </w:r>
      <w:r w:rsidRPr="00E8063D">
        <w:rPr>
          <w:rFonts w:ascii="Aptos" w:hAnsi="Aptos"/>
          <w:lang w:val="de-DE"/>
        </w:rPr>
        <w:br/>
      </w:r>
      <w:r w:rsidRPr="00E8063D">
        <w:rPr>
          <w:rFonts w:ascii="Aptos" w:hAnsi="Aptos"/>
          <w:b/>
          <w:bCs/>
          <w:lang w:val="de-DE"/>
        </w:rPr>
        <w:t>selbstständig und nur mit den in der Arbeit angegebenen Hilfsmitteln verfasst zu haben.</w:t>
      </w:r>
      <w:r w:rsidRPr="00E8063D">
        <w:rPr>
          <w:rFonts w:ascii="Aptos" w:hAnsi="Aptos"/>
          <w:b/>
          <w:bCs/>
          <w:lang w:val="de-DE"/>
        </w:rPr>
        <w:br/>
      </w:r>
      <w:r w:rsidRPr="00E8063D">
        <w:rPr>
          <w:rFonts w:ascii="Aptos" w:hAnsi="Aptos"/>
          <w:lang w:val="de-DE"/>
        </w:rPr>
        <w:br/>
        <w:t xml:space="preserve">Mir ist bekannt, dass ich alle schriftlichen Arbeiten, die ich im Verlauf meines Studiums als Studien- oder Prüfungsleistung einreiche, selbständig verfassen muss. Zitate sowie der Gebrauch von fremden Quellen und Hilfsmitteln müssen nach den Regeln wissenschaftlicher Dokumentation von mir eindeutig gekennzeichnet werden. Ich darf fremde Texte oder Textpassagen (auch aus dem Internet) nicht als meine eigenen ausgeben (s. auch unten generative KI). Meine Arbeit ist weder vollständig noch in wesentlichen Teilen Gegenstand eines anderen Prüfungsverfahrens gewesen. Ich habe die Arbeit weder vollständig noch in wesentlichen Teilen bereits veröffentlicht. Das in Dateiform eingereichte Exemplar stimmt mit eingereichten gebundenen Exemplaren überein. </w:t>
      </w:r>
    </w:p>
    <w:p w14:paraId="5C8B7038" w14:textId="53F5129C" w:rsidR="00BD6213" w:rsidRPr="00E8063D" w:rsidRDefault="00C01345">
      <w:pPr>
        <w:rPr>
          <w:rFonts w:ascii="Aptos" w:hAnsi="Aptos"/>
          <w:lang w:val="de-DE"/>
        </w:rPr>
      </w:pPr>
      <w:r w:rsidRPr="00E8063D">
        <w:rPr>
          <w:rFonts w:ascii="Aptos" w:hAnsi="Aptos"/>
          <w:lang w:val="de-DE"/>
        </w:rPr>
        <w:t xml:space="preserve"> </w:t>
      </w:r>
      <w:r w:rsidRPr="00E8063D">
        <w:rPr>
          <w:rFonts w:ascii="Aptos" w:hAnsi="Aptos"/>
          <w:lang w:val="de-DE"/>
        </w:rPr>
        <w:br/>
        <w:t xml:space="preserve">Verstoße ich gegen diese Grundregeln wissenschaftlichen Arbeitens, gilt dies als Täuschungs- bzw. Betrugsversuch und zieht entsprechende Konsequenzen nach sich. Im mindesten Fall wird die Leistung mit „nicht ausreichend“ (5,0) bewertet. In schwerwiegenden Fällen kann der Prüfungsausschuss die betreffende Person darüber hinaus vom Ablegen weiterer Prüfungsleistungen ausschließen.  </w:t>
      </w:r>
      <w:r w:rsidRPr="00E8063D">
        <w:rPr>
          <w:rFonts w:ascii="Aptos" w:hAnsi="Aptos"/>
          <w:lang w:val="de-DE"/>
        </w:rPr>
        <w:br/>
      </w:r>
      <w:r w:rsidRPr="00E8063D">
        <w:rPr>
          <w:rFonts w:ascii="Aptos" w:hAnsi="Aptos"/>
          <w:lang w:val="de-DE"/>
        </w:rPr>
        <w:br/>
        <w:t xml:space="preserve">Mir ist bewusst, dass die Nutzung mittels generativer KI erstellter Texte oder Inhalte keine Garantie für deren Qualität gewährleistet und ich die Verantwortung trage, falls es durch die Verwendung solcher Hilfsmittel zu fehlerhaften Inhalten, zu Verstößen gegen das Datenschutzrecht, Urheberrecht oder zu wissenschaftlichem Fehlverhalten (z. B. Plagiate) kommt. </w:t>
      </w:r>
      <w:r w:rsidRPr="00E8063D">
        <w:rPr>
          <w:rFonts w:ascii="Aptos" w:hAnsi="Aptos"/>
          <w:lang w:val="de-DE"/>
        </w:rPr>
        <w:br/>
        <w:t xml:space="preserve">Ich versichere außerdem, dass ich im Falle der Nutzung generativer KI: </w:t>
      </w:r>
      <w:r w:rsidRPr="00E8063D">
        <w:rPr>
          <w:rFonts w:ascii="Aptos" w:hAnsi="Aptos"/>
          <w:lang w:val="de-DE"/>
        </w:rPr>
        <w:br/>
        <w:t xml:space="preserve">- diese lediglich als Hilfsmittel genutzt habe und in der vorliegenden Arbeit mein gestalterischer Einfluss überwiegt; </w:t>
      </w:r>
      <w:r w:rsidRPr="00E8063D">
        <w:rPr>
          <w:rFonts w:ascii="Aptos" w:hAnsi="Aptos"/>
          <w:lang w:val="de-DE"/>
        </w:rPr>
        <w:br/>
      </w:r>
      <w:r w:rsidRPr="00E8063D">
        <w:rPr>
          <w:rFonts w:ascii="Aptos" w:hAnsi="Aptos"/>
          <w:lang w:val="de-DE"/>
        </w:rPr>
        <w:lastRenderedPageBreak/>
        <w:t>- angegeben habe, welche generativen KI-Tools ich zu welchen Zwecken und in welchem Umfang eingesetzt habe. Ich habe der Arbeit im Falle der Nutzung generativer KI einen Anhang beigefügt, in dem ich meinen Umgang mit generativer KI beschrieben und reflektiert habe.</w:t>
      </w:r>
      <w:r w:rsidRPr="00E8063D">
        <w:rPr>
          <w:rFonts w:ascii="Aptos" w:hAnsi="Aptos"/>
          <w:lang w:val="de-DE"/>
        </w:rPr>
        <w:br/>
      </w:r>
      <w:r w:rsidRPr="00E8063D">
        <w:rPr>
          <w:rFonts w:ascii="Aptos" w:hAnsi="Aptos"/>
          <w:lang w:val="de-DE"/>
        </w:rPr>
        <w:br/>
      </w:r>
      <w:r w:rsidRPr="00E8063D">
        <w:rPr>
          <w:rFonts w:ascii="Aptos" w:hAnsi="Aptos"/>
        </w:rPr>
        <w:t xml:space="preserve">Datum: </w:t>
      </w:r>
      <w:r w:rsidR="00E8063D">
        <w:rPr>
          <w:rFonts w:ascii="Aptos" w:hAnsi="Aptos"/>
        </w:rPr>
        <w:t xml:space="preserve">_____________________ </w:t>
      </w:r>
      <w:proofErr w:type="spellStart"/>
      <w:proofErr w:type="gramStart"/>
      <w:r w:rsidRPr="00E8063D">
        <w:rPr>
          <w:rFonts w:ascii="Aptos" w:hAnsi="Aptos"/>
        </w:rPr>
        <w:t>Unterschrift</w:t>
      </w:r>
      <w:proofErr w:type="spellEnd"/>
      <w:r w:rsidRPr="00E8063D">
        <w:rPr>
          <w:rFonts w:ascii="Aptos" w:hAnsi="Aptos"/>
        </w:rPr>
        <w:t>:</w:t>
      </w:r>
      <w:r w:rsidR="00E8063D">
        <w:rPr>
          <w:rFonts w:ascii="Aptos" w:hAnsi="Aptos"/>
        </w:rPr>
        <w:t>_</w:t>
      </w:r>
      <w:proofErr w:type="gramEnd"/>
      <w:r w:rsidR="00E8063D">
        <w:rPr>
          <w:rFonts w:ascii="Aptos" w:hAnsi="Aptos"/>
        </w:rPr>
        <w:t>___________________________________________</w:t>
      </w:r>
      <w:r w:rsidRPr="00E8063D">
        <w:rPr>
          <w:rFonts w:ascii="Aptos" w:hAnsi="Aptos"/>
        </w:rPr>
        <w:br/>
      </w:r>
    </w:p>
    <w:p w14:paraId="6E46AC76" w14:textId="77777777" w:rsidR="006C0AF9" w:rsidRDefault="00C01345">
      <w:pPr>
        <w:rPr>
          <w:rFonts w:ascii="Aptos" w:hAnsi="Aptos"/>
        </w:rPr>
      </w:pPr>
      <w:r w:rsidRPr="00E8063D">
        <w:rPr>
          <w:rFonts w:ascii="Aptos" w:hAnsi="Aptos"/>
        </w:rPr>
        <w:br/>
        <w:t>--</w:t>
      </w:r>
      <w:r w:rsidR="006C0AF9">
        <w:rPr>
          <w:rFonts w:ascii="Aptos" w:hAnsi="Aptos"/>
        </w:rPr>
        <w:t>-</w:t>
      </w:r>
    </w:p>
    <w:p w14:paraId="459A4231" w14:textId="628D7C6F" w:rsidR="00BD6213" w:rsidRDefault="00C01345">
      <w:pPr>
        <w:rPr>
          <w:rFonts w:ascii="Aptos" w:hAnsi="Aptos"/>
          <w:b/>
          <w:bCs/>
        </w:rPr>
      </w:pPr>
      <w:r w:rsidRPr="00E8063D">
        <w:rPr>
          <w:rFonts w:ascii="Aptos" w:hAnsi="Aptos"/>
          <w:b/>
          <w:bCs/>
        </w:rPr>
        <w:t xml:space="preserve">English </w:t>
      </w:r>
      <w:r w:rsidR="00E8063D" w:rsidRPr="00E8063D">
        <w:rPr>
          <w:rFonts w:ascii="Aptos" w:hAnsi="Aptos"/>
          <w:b/>
          <w:bCs/>
        </w:rPr>
        <w:t>Version</w:t>
      </w:r>
      <w:r w:rsidRPr="00E8063D">
        <w:rPr>
          <w:rFonts w:ascii="Aptos" w:hAnsi="Aptos"/>
          <w:b/>
          <w:bCs/>
        </w:rPr>
        <w:t>:</w:t>
      </w:r>
    </w:p>
    <w:p w14:paraId="0463B01D" w14:textId="77777777" w:rsidR="006C0AF9" w:rsidRPr="00E8063D" w:rsidRDefault="006C0AF9">
      <w:pPr>
        <w:rPr>
          <w:rFonts w:ascii="Aptos" w:hAnsi="Aptos"/>
          <w:b/>
          <w:bCs/>
        </w:rPr>
      </w:pPr>
    </w:p>
    <w:tbl>
      <w:tblPr>
        <w:tblStyle w:val="Tabellenraster"/>
        <w:tblW w:w="0" w:type="auto"/>
        <w:tblLook w:val="04A0" w:firstRow="1" w:lastRow="0" w:firstColumn="1" w:lastColumn="0" w:noHBand="0" w:noVBand="1"/>
      </w:tblPr>
      <w:tblGrid>
        <w:gridCol w:w="2198"/>
        <w:gridCol w:w="6432"/>
      </w:tblGrid>
      <w:tr w:rsidR="00E8063D" w:rsidRPr="00E8063D" w14:paraId="66D078E0" w14:textId="77777777" w:rsidTr="00A4370A">
        <w:tc>
          <w:tcPr>
            <w:tcW w:w="2235" w:type="dxa"/>
          </w:tcPr>
          <w:p w14:paraId="6421736D" w14:textId="77777777" w:rsidR="00E8063D" w:rsidRPr="00E8063D" w:rsidRDefault="00E8063D" w:rsidP="00A4370A">
            <w:pPr>
              <w:rPr>
                <w:rFonts w:ascii="Aptos" w:hAnsi="Aptos"/>
                <w:b/>
                <w:bCs/>
                <w:lang w:val="de-DE"/>
              </w:rPr>
            </w:pPr>
            <w:r w:rsidRPr="00E8063D">
              <w:rPr>
                <w:rFonts w:ascii="Aptos" w:hAnsi="Aptos"/>
                <w:b/>
                <w:bCs/>
              </w:rPr>
              <w:t>Name</w:t>
            </w:r>
          </w:p>
        </w:tc>
        <w:tc>
          <w:tcPr>
            <w:tcW w:w="6621" w:type="dxa"/>
          </w:tcPr>
          <w:p w14:paraId="7255F622" w14:textId="77777777" w:rsidR="00E8063D" w:rsidRPr="00E8063D" w:rsidRDefault="00E8063D" w:rsidP="00A4370A">
            <w:pPr>
              <w:rPr>
                <w:rFonts w:ascii="Aptos" w:hAnsi="Aptos"/>
                <w:lang w:val="de-DE"/>
              </w:rPr>
            </w:pPr>
          </w:p>
        </w:tc>
      </w:tr>
      <w:tr w:rsidR="00E8063D" w:rsidRPr="00E8063D" w14:paraId="56B30671" w14:textId="77777777" w:rsidTr="00A4370A">
        <w:tc>
          <w:tcPr>
            <w:tcW w:w="2235" w:type="dxa"/>
          </w:tcPr>
          <w:p w14:paraId="66BA1366" w14:textId="0A980C73" w:rsidR="00E8063D" w:rsidRPr="00E8063D" w:rsidRDefault="00E8063D" w:rsidP="00E8063D">
            <w:pPr>
              <w:rPr>
                <w:rFonts w:ascii="Aptos" w:hAnsi="Aptos"/>
                <w:b/>
                <w:bCs/>
                <w:lang w:val="de-DE"/>
              </w:rPr>
            </w:pPr>
            <w:r w:rsidRPr="00E8063D">
              <w:rPr>
                <w:rFonts w:ascii="Aptos" w:hAnsi="Aptos"/>
              </w:rPr>
              <w:t>First Name</w:t>
            </w:r>
          </w:p>
        </w:tc>
        <w:tc>
          <w:tcPr>
            <w:tcW w:w="6621" w:type="dxa"/>
          </w:tcPr>
          <w:p w14:paraId="0B870AB9" w14:textId="77777777" w:rsidR="00E8063D" w:rsidRPr="00E8063D" w:rsidRDefault="00E8063D" w:rsidP="00E8063D">
            <w:pPr>
              <w:rPr>
                <w:rFonts w:ascii="Aptos" w:hAnsi="Aptos"/>
                <w:lang w:val="de-DE"/>
              </w:rPr>
            </w:pPr>
          </w:p>
        </w:tc>
      </w:tr>
      <w:tr w:rsidR="00E8063D" w:rsidRPr="00E8063D" w14:paraId="4E97C6B7" w14:textId="77777777" w:rsidTr="00A4370A">
        <w:tc>
          <w:tcPr>
            <w:tcW w:w="2235" w:type="dxa"/>
          </w:tcPr>
          <w:p w14:paraId="2D0AEF79" w14:textId="6D5A4686" w:rsidR="00E8063D" w:rsidRPr="00E8063D" w:rsidRDefault="00E8063D" w:rsidP="00E8063D">
            <w:pPr>
              <w:rPr>
                <w:rFonts w:ascii="Aptos" w:hAnsi="Aptos"/>
                <w:b/>
                <w:bCs/>
                <w:lang w:val="de-DE"/>
              </w:rPr>
            </w:pPr>
            <w:r w:rsidRPr="00E8063D">
              <w:rPr>
                <w:rFonts w:ascii="Aptos" w:hAnsi="Aptos"/>
              </w:rPr>
              <w:t>Student ID Number</w:t>
            </w:r>
          </w:p>
        </w:tc>
        <w:tc>
          <w:tcPr>
            <w:tcW w:w="6621" w:type="dxa"/>
          </w:tcPr>
          <w:p w14:paraId="1791C74E" w14:textId="77777777" w:rsidR="00E8063D" w:rsidRPr="00E8063D" w:rsidRDefault="00E8063D" w:rsidP="00E8063D">
            <w:pPr>
              <w:rPr>
                <w:rFonts w:ascii="Aptos" w:hAnsi="Aptos"/>
                <w:lang w:val="de-DE"/>
              </w:rPr>
            </w:pPr>
          </w:p>
        </w:tc>
      </w:tr>
      <w:tr w:rsidR="00E8063D" w:rsidRPr="00E8063D" w14:paraId="513E1658" w14:textId="77777777" w:rsidTr="00A4370A">
        <w:tc>
          <w:tcPr>
            <w:tcW w:w="2235" w:type="dxa"/>
          </w:tcPr>
          <w:p w14:paraId="2FAF29FB" w14:textId="1819481D" w:rsidR="00E8063D" w:rsidRPr="00E8063D" w:rsidRDefault="00E8063D" w:rsidP="00E8063D">
            <w:pPr>
              <w:rPr>
                <w:rFonts w:ascii="Aptos" w:hAnsi="Aptos"/>
                <w:b/>
                <w:bCs/>
                <w:lang w:val="de-DE"/>
              </w:rPr>
            </w:pPr>
            <w:r w:rsidRPr="00E8063D">
              <w:rPr>
                <w:rFonts w:ascii="Aptos" w:hAnsi="Aptos"/>
              </w:rPr>
              <w:t>Address</w:t>
            </w:r>
          </w:p>
        </w:tc>
        <w:tc>
          <w:tcPr>
            <w:tcW w:w="6621" w:type="dxa"/>
          </w:tcPr>
          <w:p w14:paraId="6DEA514E" w14:textId="77777777" w:rsidR="00E8063D" w:rsidRPr="00E8063D" w:rsidRDefault="00E8063D" w:rsidP="00E8063D">
            <w:pPr>
              <w:rPr>
                <w:rFonts w:ascii="Aptos" w:hAnsi="Aptos"/>
                <w:lang w:val="de-DE"/>
              </w:rPr>
            </w:pPr>
          </w:p>
        </w:tc>
      </w:tr>
    </w:tbl>
    <w:p w14:paraId="2202ABC3" w14:textId="26D0857D" w:rsidR="00E8063D" w:rsidRDefault="00C01345">
      <w:pPr>
        <w:rPr>
          <w:rFonts w:ascii="Aptos" w:hAnsi="Aptos"/>
        </w:rPr>
      </w:pPr>
      <w:r w:rsidRPr="00E8063D">
        <w:rPr>
          <w:rFonts w:ascii="Aptos" w:hAnsi="Aptos"/>
        </w:rPr>
        <w:br/>
      </w:r>
      <w:r w:rsidRPr="00E8063D">
        <w:rPr>
          <w:rFonts w:ascii="Aptos" w:hAnsi="Aptos"/>
          <w:b/>
          <w:bCs/>
        </w:rPr>
        <w:t>I hereby declare that I have written the (term) paper titled:</w:t>
      </w:r>
      <w:r w:rsidRPr="00E8063D">
        <w:rPr>
          <w:rFonts w:ascii="Aptos" w:hAnsi="Aptos"/>
          <w:b/>
          <w:bCs/>
        </w:rPr>
        <w:br/>
      </w:r>
      <w:r w:rsidR="00E8063D" w:rsidRPr="00E8063D">
        <w:rPr>
          <w:rFonts w:ascii="Aptos" w:hAnsi="Aptos"/>
          <w:b/>
          <w:bCs/>
        </w:rPr>
        <w:t>_____________________________________________________________________________________</w:t>
      </w:r>
      <w:r w:rsidRPr="00E8063D">
        <w:rPr>
          <w:rFonts w:ascii="Aptos" w:hAnsi="Aptos"/>
          <w:b/>
          <w:bCs/>
        </w:rPr>
        <w:br/>
        <w:t xml:space="preserve">in the course  </w:t>
      </w:r>
      <w:r w:rsidR="00E8063D" w:rsidRPr="00E8063D">
        <w:rPr>
          <w:rFonts w:ascii="Aptos" w:hAnsi="Aptos"/>
          <w:b/>
          <w:bCs/>
        </w:rPr>
        <w:t>_______________________________________________________________________</w:t>
      </w:r>
      <w:r w:rsidRPr="00E8063D">
        <w:rPr>
          <w:rFonts w:ascii="Aptos" w:hAnsi="Aptos"/>
          <w:b/>
          <w:bCs/>
        </w:rPr>
        <w:t xml:space="preserve">  </w:t>
      </w:r>
      <w:r w:rsidRPr="00E8063D">
        <w:rPr>
          <w:rFonts w:ascii="Aptos" w:hAnsi="Aptos"/>
          <w:b/>
          <w:bCs/>
        </w:rPr>
        <w:br/>
        <w:t xml:space="preserve">during the summer/winter semester </w:t>
      </w:r>
      <w:r w:rsidR="00E8063D" w:rsidRPr="00E8063D">
        <w:rPr>
          <w:rFonts w:ascii="Aptos" w:hAnsi="Aptos"/>
          <w:b/>
          <w:bCs/>
        </w:rPr>
        <w:t xml:space="preserve">__________________ </w:t>
      </w:r>
      <w:r w:rsidRPr="00E8063D">
        <w:rPr>
          <w:rFonts w:ascii="Aptos" w:hAnsi="Aptos"/>
          <w:b/>
          <w:bCs/>
        </w:rPr>
        <w:t xml:space="preserve">under </w:t>
      </w:r>
      <w:r w:rsidR="00E8063D" w:rsidRPr="00E8063D">
        <w:rPr>
          <w:rFonts w:ascii="Aptos" w:hAnsi="Aptos"/>
          <w:b/>
          <w:bCs/>
        </w:rPr>
        <w:t>the instructor ______________________________________________________________</w:t>
      </w:r>
      <w:r w:rsidRPr="00E8063D">
        <w:rPr>
          <w:rFonts w:ascii="Aptos" w:hAnsi="Aptos"/>
          <w:b/>
          <w:bCs/>
        </w:rPr>
        <w:t xml:space="preserve">  </w:t>
      </w:r>
      <w:r w:rsidRPr="00E8063D">
        <w:rPr>
          <w:rFonts w:ascii="Aptos" w:hAnsi="Aptos"/>
          <w:b/>
          <w:bCs/>
        </w:rPr>
        <w:br/>
      </w:r>
      <w:r w:rsidRPr="00E8063D">
        <w:rPr>
          <w:rFonts w:ascii="Aptos" w:hAnsi="Aptos"/>
        </w:rPr>
        <w:br/>
      </w:r>
      <w:r w:rsidRPr="00E8063D">
        <w:rPr>
          <w:rFonts w:ascii="Aptos" w:hAnsi="Aptos"/>
          <w:b/>
          <w:bCs/>
        </w:rPr>
        <w:t xml:space="preserve">independently and only with the aids specified in the </w:t>
      </w:r>
      <w:r w:rsidR="006C0AF9">
        <w:rPr>
          <w:rFonts w:ascii="Aptos" w:hAnsi="Aptos"/>
          <w:b/>
          <w:bCs/>
        </w:rPr>
        <w:t>paper</w:t>
      </w:r>
      <w:r w:rsidRPr="00E8063D">
        <w:rPr>
          <w:rFonts w:ascii="Aptos" w:hAnsi="Aptos"/>
          <w:b/>
          <w:bCs/>
        </w:rPr>
        <w:t>.</w:t>
      </w:r>
      <w:r w:rsidRPr="00E8063D">
        <w:rPr>
          <w:rFonts w:ascii="Aptos" w:hAnsi="Aptos"/>
          <w:b/>
          <w:bCs/>
        </w:rPr>
        <w:br/>
      </w:r>
      <w:r w:rsidRPr="00E8063D">
        <w:rPr>
          <w:rFonts w:ascii="Aptos" w:hAnsi="Aptos"/>
        </w:rPr>
        <w:br/>
        <w:t xml:space="preserve">I am aware that I must write all written assignments that I submit during my studies as academic or examination work independently. </w:t>
      </w:r>
      <w:r w:rsidR="00E8063D">
        <w:rPr>
          <w:rFonts w:ascii="Aptos" w:hAnsi="Aptos"/>
        </w:rPr>
        <w:t xml:space="preserve">I must </w:t>
      </w:r>
      <w:r w:rsidR="00E8063D" w:rsidRPr="00E8063D">
        <w:rPr>
          <w:rFonts w:ascii="Aptos" w:hAnsi="Aptos"/>
        </w:rPr>
        <w:t>clearly identif</w:t>
      </w:r>
      <w:r w:rsidR="00E8063D">
        <w:rPr>
          <w:rFonts w:ascii="Aptos" w:hAnsi="Aptos"/>
        </w:rPr>
        <w:t>y</w:t>
      </w:r>
      <w:r w:rsidR="00E8063D" w:rsidRPr="00E8063D">
        <w:rPr>
          <w:rFonts w:ascii="Aptos" w:hAnsi="Aptos"/>
        </w:rPr>
        <w:t xml:space="preserve"> </w:t>
      </w:r>
      <w:r w:rsidR="00E8063D">
        <w:rPr>
          <w:rFonts w:ascii="Aptos" w:hAnsi="Aptos"/>
        </w:rPr>
        <w:t>c</w:t>
      </w:r>
      <w:r w:rsidRPr="00E8063D">
        <w:rPr>
          <w:rFonts w:ascii="Aptos" w:hAnsi="Aptos"/>
        </w:rPr>
        <w:t>itations and the use of external sources and aids according to the rules of academic documentation. I may not present external texts or text passages (including from the internet) as my own (see also generative AI below). My work has neither been completely nor substantially part of another examination procedure. I have neither fully nor substantially published this work before. The digital version submitted corresponds to the bound copies submitted.</w:t>
      </w:r>
    </w:p>
    <w:p w14:paraId="4E8A6F57" w14:textId="77777777" w:rsidR="00E8063D" w:rsidRDefault="00C01345">
      <w:pPr>
        <w:rPr>
          <w:rFonts w:ascii="Aptos" w:hAnsi="Aptos"/>
        </w:rPr>
      </w:pPr>
      <w:r w:rsidRPr="00E8063D">
        <w:rPr>
          <w:rFonts w:ascii="Aptos" w:hAnsi="Aptos"/>
        </w:rPr>
        <w:t xml:space="preserve">If I violate these fundamental rules of academic work, this is considered an attempt at deception or fraud and entails corresponding consequences. In the least case, the performance will be graded as "insufficient" (5.0). In severe cases, the examination committee may also exclude </w:t>
      </w:r>
      <w:r w:rsidR="00E8063D">
        <w:rPr>
          <w:rFonts w:ascii="Aptos" w:hAnsi="Aptos"/>
        </w:rPr>
        <w:t>me</w:t>
      </w:r>
      <w:r w:rsidRPr="00E8063D">
        <w:rPr>
          <w:rFonts w:ascii="Aptos" w:hAnsi="Aptos"/>
        </w:rPr>
        <w:t xml:space="preserve"> from taking further examinations.  </w:t>
      </w:r>
      <w:r w:rsidRPr="00E8063D">
        <w:rPr>
          <w:rFonts w:ascii="Aptos" w:hAnsi="Aptos"/>
        </w:rPr>
        <w:br/>
      </w:r>
      <w:r w:rsidRPr="00E8063D">
        <w:rPr>
          <w:rFonts w:ascii="Aptos" w:hAnsi="Aptos"/>
        </w:rPr>
        <w:br/>
        <w:t>I am aware that the use of texts or content generated by generative AI does not guarantee their quality and that I bear responsibility if the use of such tools leads to incorrect content, violations of data protection law, copyright law, or academic misconduct (e.g., plagiarism).</w:t>
      </w:r>
    </w:p>
    <w:p w14:paraId="49EA34EE" w14:textId="720CCE4F" w:rsidR="00BD6213" w:rsidRPr="00E8063D" w:rsidRDefault="00C01345">
      <w:pPr>
        <w:rPr>
          <w:rFonts w:ascii="Aptos" w:hAnsi="Aptos"/>
        </w:rPr>
      </w:pPr>
      <w:r w:rsidRPr="00E8063D">
        <w:rPr>
          <w:rFonts w:ascii="Aptos" w:hAnsi="Aptos"/>
        </w:rPr>
        <w:lastRenderedPageBreak/>
        <w:t xml:space="preserve"> </w:t>
      </w:r>
      <w:r w:rsidRPr="00E8063D">
        <w:rPr>
          <w:rFonts w:ascii="Aptos" w:hAnsi="Aptos"/>
        </w:rPr>
        <w:br/>
        <w:t xml:space="preserve">I also declare that in the case of using generative AI: </w:t>
      </w:r>
      <w:r w:rsidRPr="00E8063D">
        <w:rPr>
          <w:rFonts w:ascii="Aptos" w:hAnsi="Aptos"/>
        </w:rPr>
        <w:br/>
        <w:t xml:space="preserve">- I have used it only as an aid and that my creative input predominates in the present work; </w:t>
      </w:r>
      <w:r w:rsidRPr="00E8063D">
        <w:rPr>
          <w:rFonts w:ascii="Aptos" w:hAnsi="Aptos"/>
        </w:rPr>
        <w:br/>
        <w:t>- I have indicated which generative AI tools I have used for what purposes and to what extent. If I have used generative AI, I have attached an appendix to the work in which I have described and reflected on my use of generative AI.</w:t>
      </w:r>
      <w:r w:rsidRPr="00E8063D">
        <w:rPr>
          <w:rFonts w:ascii="Aptos" w:hAnsi="Aptos"/>
        </w:rPr>
        <w:br/>
      </w:r>
      <w:r w:rsidRPr="00E8063D">
        <w:rPr>
          <w:rFonts w:ascii="Aptos" w:hAnsi="Aptos"/>
        </w:rPr>
        <w:br/>
        <w:t xml:space="preserve">Date: </w:t>
      </w:r>
      <w:r w:rsidR="00E8063D">
        <w:rPr>
          <w:rFonts w:ascii="Aptos" w:hAnsi="Aptos"/>
        </w:rPr>
        <w:t xml:space="preserve">________________________ </w:t>
      </w:r>
      <w:r w:rsidRPr="00E8063D">
        <w:rPr>
          <w:rFonts w:ascii="Aptos" w:hAnsi="Aptos"/>
        </w:rPr>
        <w:t>Signature:</w:t>
      </w:r>
      <w:r w:rsidR="00E8063D">
        <w:rPr>
          <w:rFonts w:ascii="Aptos" w:hAnsi="Aptos"/>
        </w:rPr>
        <w:t>____________________________________________</w:t>
      </w:r>
      <w:r w:rsidRPr="00E8063D">
        <w:rPr>
          <w:rFonts w:ascii="Aptos" w:hAnsi="Aptos"/>
        </w:rPr>
        <w:br/>
      </w:r>
    </w:p>
    <w:sectPr w:rsidR="00BD6213" w:rsidRPr="00E8063D"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663774890">
    <w:abstractNumId w:val="8"/>
  </w:num>
  <w:num w:numId="2" w16cid:durableId="1157648771">
    <w:abstractNumId w:val="6"/>
  </w:num>
  <w:num w:numId="3" w16cid:durableId="1442451013">
    <w:abstractNumId w:val="5"/>
  </w:num>
  <w:num w:numId="4" w16cid:durableId="1166018575">
    <w:abstractNumId w:val="4"/>
  </w:num>
  <w:num w:numId="5" w16cid:durableId="1074008762">
    <w:abstractNumId w:val="7"/>
  </w:num>
  <w:num w:numId="6" w16cid:durableId="1882933546">
    <w:abstractNumId w:val="3"/>
  </w:num>
  <w:num w:numId="7" w16cid:durableId="1365063310">
    <w:abstractNumId w:val="2"/>
  </w:num>
  <w:num w:numId="8" w16cid:durableId="806169016">
    <w:abstractNumId w:val="1"/>
  </w:num>
  <w:num w:numId="9" w16cid:durableId="496771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50CBD"/>
    <w:rsid w:val="006C0AF9"/>
    <w:rsid w:val="00783B31"/>
    <w:rsid w:val="00856EB6"/>
    <w:rsid w:val="0091739B"/>
    <w:rsid w:val="00AA1D8D"/>
    <w:rsid w:val="00B47730"/>
    <w:rsid w:val="00BD6213"/>
    <w:rsid w:val="00C01345"/>
    <w:rsid w:val="00C448BF"/>
    <w:rsid w:val="00CB0664"/>
    <w:rsid w:val="00E8063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FB0EF1"/>
  <w14:defaultImageDpi w14:val="300"/>
  <w15:docId w15:val="{0C7EA041-6136-4744-8425-5872B739F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8063D"/>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653</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Julia Buchner</cp:lastModifiedBy>
  <cp:revision>2</cp:revision>
  <dcterms:created xsi:type="dcterms:W3CDTF">2025-03-08T10:41:00Z</dcterms:created>
  <dcterms:modified xsi:type="dcterms:W3CDTF">2025-03-08T10:41:00Z</dcterms:modified>
  <cp:category/>
</cp:coreProperties>
</file>