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85B7" w14:textId="7938F848" w:rsidR="004329D1" w:rsidRPr="004329D1" w:rsidRDefault="004329D1" w:rsidP="004329D1">
      <w:pPr>
        <w:spacing w:after="0"/>
        <w:jc w:val="center"/>
        <w:rPr>
          <w:b/>
          <w:bCs/>
        </w:rPr>
      </w:pPr>
      <w:r w:rsidRPr="004329D1">
        <w:rPr>
          <w:b/>
          <w:bCs/>
        </w:rPr>
        <w:t xml:space="preserve">Internation </w:t>
      </w:r>
      <w:r w:rsidR="00000000" w:rsidRPr="004329D1">
        <w:rPr>
          <w:b/>
          <w:bCs/>
        </w:rPr>
        <w:t>Workshop</w:t>
      </w:r>
    </w:p>
    <w:p w14:paraId="14CC60DC" w14:textId="4F48FFA9" w:rsidR="00134F8A" w:rsidRPr="004329D1" w:rsidRDefault="004329D1" w:rsidP="004329D1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o</w:t>
      </w:r>
      <w:r w:rsidRPr="004329D1">
        <w:rPr>
          <w:b/>
          <w:bCs/>
        </w:rPr>
        <w:t>n</w:t>
      </w:r>
      <w:proofErr w:type="gramEnd"/>
    </w:p>
    <w:p w14:paraId="6EEA62AB" w14:textId="50D96DD3" w:rsidR="006354D0" w:rsidRDefault="006354D0" w:rsidP="004329D1">
      <w:pPr>
        <w:spacing w:after="0"/>
        <w:jc w:val="center"/>
        <w:rPr>
          <w:b/>
          <w:bCs/>
        </w:rPr>
      </w:pPr>
      <w:r w:rsidRPr="004329D1">
        <w:rPr>
          <w:b/>
          <w:bCs/>
        </w:rPr>
        <w:t xml:space="preserve">Uniqueness and Relevance of South Asian Studies in the Contemporary World </w:t>
      </w:r>
      <w:r w:rsidR="004329D1">
        <w:rPr>
          <w:b/>
          <w:bCs/>
        </w:rPr>
        <w:t>(</w:t>
      </w:r>
      <w:r w:rsidRPr="004329D1">
        <w:rPr>
          <w:b/>
          <w:bCs/>
        </w:rPr>
        <w:t>Autumn School</w:t>
      </w:r>
      <w:r w:rsidR="004329D1">
        <w:rPr>
          <w:b/>
          <w:bCs/>
        </w:rPr>
        <w:t>)</w:t>
      </w:r>
    </w:p>
    <w:p w14:paraId="3F87F56D" w14:textId="77777777" w:rsidR="004329D1" w:rsidRPr="004329D1" w:rsidRDefault="004329D1" w:rsidP="004329D1">
      <w:pPr>
        <w:spacing w:after="0"/>
        <w:jc w:val="center"/>
        <w:rPr>
          <w:b/>
          <w:bCs/>
        </w:rPr>
      </w:pPr>
    </w:p>
    <w:p w14:paraId="3F3C569C" w14:textId="3E84D0C2" w:rsidR="004329D1" w:rsidRPr="004329D1" w:rsidRDefault="006354D0" w:rsidP="00432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329D1" w:rsidRPr="004329D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329D1" w:rsidRPr="004329D1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4329D1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4329D1" w:rsidRPr="004329D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329D1" w:rsidRPr="004329D1">
        <w:rPr>
          <w:rFonts w:ascii="Times New Roman" w:hAnsi="Times New Roman" w:cs="Times New Roman"/>
          <w:b/>
          <w:bCs/>
          <w:sz w:val="24"/>
          <w:szCs w:val="24"/>
        </w:rPr>
        <w:t xml:space="preserve"> October</w:t>
      </w:r>
      <w:r w:rsidRPr="004329D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7BE7DD1E" w14:textId="29878E4B" w:rsidR="00134F8A" w:rsidRPr="004329D1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Day 1   06.10.2025</w:t>
      </w:r>
      <w:r w:rsidR="004329D1">
        <w:rPr>
          <w:rFonts w:ascii="Times New Roman" w:hAnsi="Times New Roman" w:cs="Times New Roman"/>
          <w:sz w:val="24"/>
          <w:szCs w:val="24"/>
        </w:rPr>
        <w:t xml:space="preserve"> – 12:00 PM IST</w:t>
      </w:r>
    </w:p>
    <w:p w14:paraId="091AB78C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Keynote Speaker</w:t>
      </w:r>
    </w:p>
    <w:p w14:paraId="5C393131" w14:textId="5E9BE98F" w:rsidR="00134F8A" w:rsidRPr="004329D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29D1">
        <w:rPr>
          <w:rFonts w:ascii="Times New Roman" w:hAnsi="Times New Roman" w:cs="Times New Roman"/>
          <w:b/>
          <w:bCs/>
          <w:sz w:val="24"/>
          <w:szCs w:val="24"/>
        </w:rPr>
        <w:t>Prof. Dr. Heinz Werner Wessler</w:t>
      </w:r>
      <w:r w:rsidR="00432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Uppsala University, Sweden</w:t>
      </w:r>
    </w:p>
    <w:p w14:paraId="19210B15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Theme Speaker</w:t>
      </w:r>
    </w:p>
    <w:p w14:paraId="1EC0397E" w14:textId="1490C928" w:rsidR="00134F8A" w:rsidRPr="004329D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29D1">
        <w:rPr>
          <w:rFonts w:ascii="Times New Roman" w:hAnsi="Times New Roman" w:cs="Times New Roman"/>
          <w:b/>
          <w:bCs/>
          <w:sz w:val="24"/>
          <w:szCs w:val="24"/>
        </w:rPr>
        <w:t>Divyaraj Amiya, M.Phil.</w:t>
      </w:r>
      <w:r w:rsidR="00432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University of Tübingen and University of Zurich</w:t>
      </w:r>
    </w:p>
    <w:p w14:paraId="4F6A5676" w14:textId="7CF788E4" w:rsidR="00134F8A" w:rsidRPr="004329D1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Day 2   07.10.2025</w:t>
      </w:r>
      <w:r w:rsidR="004329D1">
        <w:rPr>
          <w:rFonts w:ascii="Times New Roman" w:hAnsi="Times New Roman" w:cs="Times New Roman"/>
          <w:sz w:val="24"/>
          <w:szCs w:val="24"/>
        </w:rPr>
        <w:t xml:space="preserve"> – 3:00 PM IST</w:t>
      </w:r>
    </w:p>
    <w:p w14:paraId="3D83D5D8" w14:textId="4FBAA2D8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Knowledge and Practice in South Asia: Exploring Resources for Global Philosophy</w:t>
      </w:r>
    </w:p>
    <w:p w14:paraId="5A63CE18" w14:textId="3D607CD5" w:rsidR="00134F8A" w:rsidRPr="004329D1" w:rsidRDefault="000000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29D1">
        <w:rPr>
          <w:rFonts w:ascii="Times New Roman" w:hAnsi="Times New Roman" w:cs="Times New Roman"/>
          <w:sz w:val="24"/>
          <w:szCs w:val="24"/>
          <w:lang w:val="de-DE"/>
        </w:rPr>
        <w:t>Dr. Manindra Nath Thaku</w:t>
      </w:r>
      <w:r w:rsidR="004329D1">
        <w:rPr>
          <w:rFonts w:ascii="Times New Roman" w:hAnsi="Times New Roman" w:cs="Times New Roman"/>
          <w:sz w:val="24"/>
          <w:szCs w:val="24"/>
          <w:lang w:val="de-DE"/>
        </w:rPr>
        <w:t xml:space="preserve">r, </w:t>
      </w:r>
      <w:r w:rsidRPr="004329D1">
        <w:rPr>
          <w:rFonts w:ascii="Times New Roman" w:hAnsi="Times New Roman" w:cs="Times New Roman"/>
          <w:sz w:val="24"/>
          <w:szCs w:val="24"/>
          <w:lang w:val="de-DE"/>
        </w:rPr>
        <w:t>Jawaharlal Nehru University, Delhi</w:t>
      </w:r>
      <w:r w:rsidR="004329D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  <w:lang w:val="de-DE"/>
        </w:rPr>
        <w:t>3:00 PM IST</w:t>
      </w:r>
    </w:p>
    <w:p w14:paraId="7D567D3A" w14:textId="77777777" w:rsidR="004329D1" w:rsidRPr="004329D1" w:rsidRDefault="00000000" w:rsidP="004329D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Day 3   08.10.2025</w:t>
      </w:r>
      <w:r w:rsidR="004329D1">
        <w:rPr>
          <w:rFonts w:ascii="Times New Roman" w:hAnsi="Times New Roman" w:cs="Times New Roman"/>
          <w:sz w:val="24"/>
          <w:szCs w:val="24"/>
        </w:rPr>
        <w:t xml:space="preserve"> - </w:t>
      </w:r>
      <w:r w:rsidR="004329D1">
        <w:rPr>
          <w:rFonts w:ascii="Times New Roman" w:hAnsi="Times New Roman" w:cs="Times New Roman"/>
          <w:sz w:val="24"/>
          <w:szCs w:val="24"/>
        </w:rPr>
        <w:t>3:00 PM IST</w:t>
      </w:r>
    </w:p>
    <w:p w14:paraId="3AFEA1AC" w14:textId="7118E1E8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A Critical Analysis of Post-Colonial South Asia</w:t>
      </w:r>
    </w:p>
    <w:p w14:paraId="06CDC76C" w14:textId="4A729290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Dr. Ajay Gudavarthy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Jawaharlal Nehru University, Delhi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3:00 PM IST</w:t>
      </w:r>
    </w:p>
    <w:p w14:paraId="2788489A" w14:textId="77777777" w:rsidR="004329D1" w:rsidRPr="004329D1" w:rsidRDefault="00000000" w:rsidP="004329D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Day 4   09.10.2025</w:t>
      </w:r>
      <w:r w:rsidR="004329D1">
        <w:rPr>
          <w:rFonts w:ascii="Times New Roman" w:hAnsi="Times New Roman" w:cs="Times New Roman"/>
          <w:sz w:val="24"/>
          <w:szCs w:val="24"/>
        </w:rPr>
        <w:t xml:space="preserve"> - </w:t>
      </w:r>
      <w:r w:rsidR="004329D1">
        <w:rPr>
          <w:rFonts w:ascii="Times New Roman" w:hAnsi="Times New Roman" w:cs="Times New Roman"/>
          <w:sz w:val="24"/>
          <w:szCs w:val="24"/>
        </w:rPr>
        <w:t>3:00 PM IST</w:t>
      </w:r>
    </w:p>
    <w:p w14:paraId="7A49D550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The Momin–</w:t>
      </w:r>
      <w:proofErr w:type="spellStart"/>
      <w:r w:rsidRPr="004329D1">
        <w:rPr>
          <w:rFonts w:ascii="Times New Roman" w:hAnsi="Times New Roman" w:cs="Times New Roman"/>
          <w:b/>
          <w:sz w:val="24"/>
          <w:szCs w:val="24"/>
        </w:rPr>
        <w:t>Pasmanda</w:t>
      </w:r>
      <w:proofErr w:type="spellEnd"/>
      <w:r w:rsidRPr="004329D1">
        <w:rPr>
          <w:rFonts w:ascii="Times New Roman" w:hAnsi="Times New Roman" w:cs="Times New Roman"/>
          <w:b/>
          <w:sz w:val="24"/>
          <w:szCs w:val="24"/>
        </w:rPr>
        <w:t xml:space="preserve"> Continuum: Subaltern Muslim Nationalism in the South Asian Public Sphere</w:t>
      </w:r>
    </w:p>
    <w:p w14:paraId="688E282F" w14:textId="7589AC61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Dr. Arshad Amanullah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Fellow, Centre for Contemporary Studies, Prime Minister’s Museum and Library, Teen Murti House, New Delhi</w:t>
      </w:r>
    </w:p>
    <w:p w14:paraId="30A87C6D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Autonomous Politics in India: Reflections on Workers’ Struggles in the Delhi Region</w:t>
      </w:r>
    </w:p>
    <w:p w14:paraId="7EB0F7A3" w14:textId="6E86335A" w:rsidR="004329D1" w:rsidRDefault="00000000" w:rsidP="004329D1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Dr. Shankar Ramaswami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O. P. Jindal University, Sonipat, India</w:t>
      </w:r>
    </w:p>
    <w:p w14:paraId="7BF5851E" w14:textId="1919DD7A" w:rsidR="00134F8A" w:rsidRPr="004329D1" w:rsidRDefault="00000000" w:rsidP="004329D1">
      <w:pPr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4329D1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Day 5   10.10.</w:t>
      </w:r>
      <w:r w:rsidRPr="004329D1">
        <w:rPr>
          <w:rFonts w:ascii="Times New Roman" w:hAnsi="Times New Roman" w:cs="Times New Roman"/>
          <w:color w:val="4F81BD" w:themeColor="accent1"/>
          <w:sz w:val="24"/>
          <w:szCs w:val="24"/>
        </w:rPr>
        <w:t>2025</w:t>
      </w:r>
      <w:r w:rsidR="004329D1" w:rsidRPr="004329D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4329D1" w:rsidRPr="004329D1">
        <w:rPr>
          <w:rFonts w:ascii="Times New Roman" w:hAnsi="Times New Roman" w:cs="Times New Roman"/>
          <w:color w:val="4F81BD" w:themeColor="accent1"/>
          <w:sz w:val="24"/>
          <w:szCs w:val="24"/>
        </w:rPr>
        <w:t>- 3:00 PM IST</w:t>
      </w:r>
    </w:p>
    <w:p w14:paraId="1500BB46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Bhim Rao Ambedkar, Jiichirō Matsumoto and Aldous Huxley: The Possible Futures of the Caste System</w:t>
      </w:r>
    </w:p>
    <w:p w14:paraId="720D058D" w14:textId="1C247385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Dr. Gilbert Sebastian, Central University of Kerala</w:t>
      </w:r>
      <w:r w:rsidRPr="004329D1">
        <w:rPr>
          <w:rFonts w:ascii="Times New Roman" w:hAnsi="Times New Roman" w:cs="Times New Roman"/>
          <w:sz w:val="24"/>
          <w:szCs w:val="24"/>
        </w:rPr>
        <w:br/>
        <w:t>Divyaraj Amiya, M.Phil., University of Tübingen and University of Zurich</w:t>
      </w:r>
      <w:r w:rsidR="004329D1">
        <w:rPr>
          <w:rFonts w:ascii="Times New Roman" w:hAnsi="Times New Roman" w:cs="Times New Roman"/>
          <w:sz w:val="24"/>
          <w:szCs w:val="24"/>
        </w:rPr>
        <w:t>,</w:t>
      </w:r>
    </w:p>
    <w:p w14:paraId="23C2FDB5" w14:textId="77777777" w:rsidR="004329D1" w:rsidRDefault="00000000" w:rsidP="004329D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lastRenderedPageBreak/>
        <w:t>Day 6   13.10.</w:t>
      </w:r>
      <w:r w:rsidR="004329D1" w:rsidRPr="004329D1">
        <w:rPr>
          <w:rFonts w:ascii="Times New Roman" w:hAnsi="Times New Roman" w:cs="Times New Roman"/>
          <w:sz w:val="24"/>
          <w:szCs w:val="24"/>
        </w:rPr>
        <w:t>2025 - 3:00 PM IST</w:t>
      </w:r>
    </w:p>
    <w:p w14:paraId="6A9B199E" w14:textId="2B70DC5F" w:rsidR="00134F8A" w:rsidRPr="004329D1" w:rsidRDefault="00000000" w:rsidP="004329D1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9D1">
        <w:rPr>
          <w:rFonts w:ascii="Times New Roman" w:hAnsi="Times New Roman" w:cs="Times New Roman"/>
          <w:color w:val="000000" w:themeColor="text1"/>
          <w:sz w:val="24"/>
          <w:szCs w:val="24"/>
        </w:rPr>
        <w:t>The Reception of Indian Modern Literature in Russia</w:t>
      </w:r>
    </w:p>
    <w:p w14:paraId="45A55C83" w14:textId="51B832A8" w:rsidR="00134F8A" w:rsidRPr="004329D1" w:rsidRDefault="000000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29D1">
        <w:rPr>
          <w:rFonts w:ascii="Times New Roman" w:hAnsi="Times New Roman" w:cs="Times New Roman"/>
          <w:sz w:val="24"/>
          <w:szCs w:val="24"/>
          <w:lang w:val="de-DE"/>
        </w:rPr>
        <w:t>Dr. Sonu Sain</w:t>
      </w:r>
      <w:r w:rsidR="004329D1">
        <w:rPr>
          <w:rFonts w:ascii="Times New Roman" w:hAnsi="Times New Roman" w:cs="Times New Roman"/>
          <w:sz w:val="24"/>
          <w:szCs w:val="24"/>
          <w:lang w:val="de-DE"/>
        </w:rPr>
        <w:t xml:space="preserve">i , </w:t>
      </w:r>
      <w:r w:rsidRPr="004329D1">
        <w:rPr>
          <w:rFonts w:ascii="Times New Roman" w:hAnsi="Times New Roman" w:cs="Times New Roman"/>
          <w:sz w:val="24"/>
          <w:szCs w:val="24"/>
          <w:lang w:val="de-DE"/>
        </w:rPr>
        <w:t>Jawaharlal Nehru University, Delhi</w:t>
      </w:r>
    </w:p>
    <w:p w14:paraId="3248DD7A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The Reception of Modern South Asian Literatures in the German-Speaking World</w:t>
      </w:r>
    </w:p>
    <w:p w14:paraId="3A857B55" w14:textId="1DB515E9" w:rsidR="00134F8A" w:rsidRPr="004329D1" w:rsidRDefault="000000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29D1">
        <w:rPr>
          <w:rFonts w:ascii="Times New Roman" w:hAnsi="Times New Roman" w:cs="Times New Roman"/>
          <w:sz w:val="24"/>
          <w:szCs w:val="24"/>
          <w:lang w:val="de-DE"/>
        </w:rPr>
        <w:t>Christian Weiß</w:t>
      </w:r>
      <w:r w:rsidR="004329D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  <w:lang w:val="de-DE"/>
        </w:rPr>
        <w:t>Founder, Draupadi-Verlag, Germany</w:t>
      </w:r>
    </w:p>
    <w:p w14:paraId="2DD92CFE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3:30 PM IST</w:t>
      </w:r>
    </w:p>
    <w:p w14:paraId="3CC52B52" w14:textId="78F353A6" w:rsidR="004329D1" w:rsidRPr="004329D1" w:rsidRDefault="00000000">
      <w:pPr>
        <w:rPr>
          <w:rFonts w:ascii="Times New Roman" w:hAnsi="Times New Roman" w:cs="Times New Roman"/>
          <w:color w:val="4F81BD" w:themeColor="accent1"/>
          <w:sz w:val="24"/>
          <w:szCs w:val="24"/>
          <w:lang w:val="de-DE"/>
        </w:rPr>
      </w:pPr>
      <w:r w:rsidRPr="004329D1">
        <w:rPr>
          <w:rFonts w:ascii="Times New Roman" w:hAnsi="Times New Roman" w:cs="Times New Roman"/>
          <w:color w:val="4F81BD" w:themeColor="accent1"/>
          <w:sz w:val="24"/>
          <w:szCs w:val="24"/>
        </w:rPr>
        <w:t>Day 7   14.10.2025</w:t>
      </w:r>
      <w:r w:rsidR="004329D1" w:rsidRPr="004329D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- </w:t>
      </w:r>
      <w:r w:rsidR="004329D1" w:rsidRPr="004329D1">
        <w:rPr>
          <w:rFonts w:ascii="Times New Roman" w:hAnsi="Times New Roman" w:cs="Times New Roman"/>
          <w:color w:val="4F81BD" w:themeColor="accent1"/>
          <w:sz w:val="24"/>
          <w:szCs w:val="24"/>
          <w:lang w:val="de-DE"/>
        </w:rPr>
        <w:t>6:35 PM IST | 3:05 PM Germany | 8:35 AM Texas, USA</w:t>
      </w:r>
    </w:p>
    <w:p w14:paraId="3368A26D" w14:textId="47164796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4329D1">
        <w:rPr>
          <w:rFonts w:ascii="Times New Roman" w:hAnsi="Times New Roman" w:cs="Times New Roman"/>
          <w:b/>
          <w:sz w:val="24"/>
          <w:szCs w:val="24"/>
        </w:rPr>
        <w:t>Śabda</w:t>
      </w:r>
      <w:proofErr w:type="spellEnd"/>
    </w:p>
    <w:p w14:paraId="41708205" w14:textId="0767C03F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Prof. Dr. Hans Harder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South Asia Institute, Heidelberg University, Germany</w:t>
      </w:r>
    </w:p>
    <w:p w14:paraId="61D4F472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Science Fiction, Ideology, and Representation: The Various Futures of South Asia and How We Get There?</w:t>
      </w:r>
    </w:p>
    <w:p w14:paraId="7C20E6C3" w14:textId="0BA0440E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Prof. Dr. Suparno Banerjee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Texas State University, USA</w:t>
      </w:r>
    </w:p>
    <w:p w14:paraId="180D7C48" w14:textId="373C7D92" w:rsidR="00134F8A" w:rsidRPr="004329D1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Day 8   15.10.2025</w:t>
      </w:r>
      <w:r w:rsidR="004329D1">
        <w:rPr>
          <w:rFonts w:ascii="Times New Roman" w:hAnsi="Times New Roman" w:cs="Times New Roman"/>
          <w:sz w:val="24"/>
          <w:szCs w:val="24"/>
        </w:rPr>
        <w:t xml:space="preserve"> – 3:00 PM IST</w:t>
      </w:r>
    </w:p>
    <w:p w14:paraId="586581EA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What is the Neo-Oral Phase of the Future of Languages and Literatures of South Asia? Different Perspectives</w:t>
      </w:r>
    </w:p>
    <w:p w14:paraId="4935CAD8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Aishwarj Kumar, University of Cambridge</w:t>
      </w:r>
      <w:r w:rsidRPr="004329D1">
        <w:rPr>
          <w:rFonts w:ascii="Times New Roman" w:hAnsi="Times New Roman" w:cs="Times New Roman"/>
          <w:sz w:val="24"/>
          <w:szCs w:val="24"/>
        </w:rPr>
        <w:br/>
        <w:t>Divyaraj Amiya, M.Phil., University of Tübingen and University of Zurich</w:t>
      </w:r>
    </w:p>
    <w:p w14:paraId="188136E2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 xml:space="preserve">Hispanic </w:t>
      </w:r>
      <w:proofErr w:type="spellStart"/>
      <w:r w:rsidRPr="004329D1">
        <w:rPr>
          <w:rFonts w:ascii="Times New Roman" w:hAnsi="Times New Roman" w:cs="Times New Roman"/>
          <w:b/>
          <w:sz w:val="24"/>
          <w:szCs w:val="24"/>
        </w:rPr>
        <w:t>Gandhiana</w:t>
      </w:r>
      <w:proofErr w:type="spellEnd"/>
      <w:r w:rsidRPr="004329D1">
        <w:rPr>
          <w:rFonts w:ascii="Times New Roman" w:hAnsi="Times New Roman" w:cs="Times New Roman"/>
          <w:b/>
          <w:sz w:val="24"/>
          <w:szCs w:val="24"/>
        </w:rPr>
        <w:t>: The Hispanic American Reception of Gandhi between 1920 and 2020</w:t>
      </w:r>
    </w:p>
    <w:p w14:paraId="51666C9E" w14:textId="05554C33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Dr. Hari Nair</w:t>
      </w:r>
      <w:r w:rsidR="004329D1">
        <w:rPr>
          <w:rFonts w:ascii="Times New Roman" w:hAnsi="Times New Roman" w:cs="Times New Roman"/>
          <w:sz w:val="24"/>
          <w:szCs w:val="24"/>
        </w:rPr>
        <w:t xml:space="preserve">, </w:t>
      </w:r>
      <w:r w:rsidRPr="004329D1">
        <w:rPr>
          <w:rFonts w:ascii="Times New Roman" w:hAnsi="Times New Roman" w:cs="Times New Roman"/>
          <w:sz w:val="24"/>
          <w:szCs w:val="24"/>
        </w:rPr>
        <w:t>Birla Institute of Technology, Pilani, India</w:t>
      </w:r>
    </w:p>
    <w:p w14:paraId="7F6EE29D" w14:textId="1E328944" w:rsidR="00134F8A" w:rsidRPr="004329D1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Day 9   Concluding Day   16.10.2025</w:t>
      </w:r>
      <w:r w:rsidR="004329D1">
        <w:rPr>
          <w:rFonts w:ascii="Times New Roman" w:hAnsi="Times New Roman" w:cs="Times New Roman"/>
          <w:sz w:val="24"/>
          <w:szCs w:val="24"/>
        </w:rPr>
        <w:t xml:space="preserve"> – 3:00 PM IST</w:t>
      </w:r>
    </w:p>
    <w:p w14:paraId="5BF88E21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b/>
          <w:sz w:val="24"/>
          <w:szCs w:val="24"/>
        </w:rPr>
        <w:t>Newest or the Oldest? Post-Anthropocentric and Interspecies Love: Voices from the World of Adivasis</w:t>
      </w:r>
    </w:p>
    <w:p w14:paraId="697173CF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Lincoln Murasingh, Poet and Activist from Tripura</w:t>
      </w:r>
    </w:p>
    <w:p w14:paraId="58432616" w14:textId="48354511" w:rsidR="00134F8A" w:rsidRPr="004329D1" w:rsidRDefault="0000000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4329D1">
        <w:rPr>
          <w:rFonts w:ascii="Nirmala UI" w:hAnsi="Nirmala UI" w:cs="Nirmala UI"/>
          <w:b/>
          <w:i/>
          <w:iCs/>
          <w:sz w:val="24"/>
          <w:szCs w:val="24"/>
        </w:rPr>
        <w:t>प्रेम</w:t>
      </w:r>
      <w:proofErr w:type="spellEnd"/>
      <w:r w:rsidRPr="004329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329D1">
        <w:rPr>
          <w:rFonts w:ascii="Nirmala UI" w:hAnsi="Nirmala UI" w:cs="Nirmala UI"/>
          <w:b/>
          <w:i/>
          <w:iCs/>
          <w:sz w:val="24"/>
          <w:szCs w:val="24"/>
        </w:rPr>
        <w:t>में</w:t>
      </w:r>
      <w:proofErr w:type="spellEnd"/>
      <w:r w:rsidRPr="004329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329D1">
        <w:rPr>
          <w:rFonts w:ascii="Nirmala UI" w:hAnsi="Nirmala UI" w:cs="Nirmala UI"/>
          <w:b/>
          <w:i/>
          <w:iCs/>
          <w:sz w:val="24"/>
          <w:szCs w:val="24"/>
        </w:rPr>
        <w:t>पेड़</w:t>
      </w:r>
      <w:proofErr w:type="spellEnd"/>
      <w:r w:rsidRPr="004329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329D1">
        <w:rPr>
          <w:rFonts w:ascii="Nirmala UI" w:hAnsi="Nirmala UI" w:cs="Nirmala UI"/>
          <w:b/>
          <w:i/>
          <w:iCs/>
          <w:sz w:val="24"/>
          <w:szCs w:val="24"/>
        </w:rPr>
        <w:t>होना</w:t>
      </w:r>
      <w:proofErr w:type="spellEnd"/>
      <w:r w:rsidRPr="004329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/ Prema meṃ Pēṛa honā</w:t>
      </w:r>
      <w:r w:rsidRPr="004329D1">
        <w:rPr>
          <w:rFonts w:ascii="Times New Roman" w:hAnsi="Times New Roman" w:cs="Times New Roman"/>
          <w:b/>
          <w:sz w:val="24"/>
          <w:szCs w:val="24"/>
        </w:rPr>
        <w:t xml:space="preserve"> (2024): Poems</w:t>
      </w:r>
    </w:p>
    <w:p w14:paraId="2318F568" w14:textId="77777777" w:rsidR="00134F8A" w:rsidRPr="004329D1" w:rsidRDefault="0000000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>Jacinta Kerketta, Author, Poet, and Activist from Jharkhand</w:t>
      </w:r>
    </w:p>
    <w:p w14:paraId="39EF61BB" w14:textId="77777777" w:rsidR="006354D0" w:rsidRPr="004329D1" w:rsidRDefault="006354D0">
      <w:pPr>
        <w:rPr>
          <w:rFonts w:ascii="Times New Roman" w:hAnsi="Times New Roman" w:cs="Times New Roman"/>
          <w:sz w:val="24"/>
          <w:szCs w:val="24"/>
        </w:rPr>
      </w:pPr>
    </w:p>
    <w:p w14:paraId="1CDC5593" w14:textId="28A22900" w:rsidR="006354D0" w:rsidRPr="004329D1" w:rsidRDefault="006354D0">
      <w:pPr>
        <w:rPr>
          <w:rFonts w:ascii="Times New Roman" w:hAnsi="Times New Roman" w:cs="Times New Roman"/>
          <w:sz w:val="24"/>
          <w:szCs w:val="24"/>
        </w:rPr>
      </w:pPr>
      <w:r w:rsidRPr="004329D1">
        <w:rPr>
          <w:rFonts w:ascii="Times New Roman" w:hAnsi="Times New Roman" w:cs="Times New Roman"/>
          <w:sz w:val="24"/>
          <w:szCs w:val="24"/>
        </w:rPr>
        <w:t xml:space="preserve">  ---------------------------------------</w:t>
      </w:r>
    </w:p>
    <w:sectPr w:rsidR="006354D0" w:rsidRPr="004329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979223">
    <w:abstractNumId w:val="8"/>
  </w:num>
  <w:num w:numId="2" w16cid:durableId="717436826">
    <w:abstractNumId w:val="6"/>
  </w:num>
  <w:num w:numId="3" w16cid:durableId="844634867">
    <w:abstractNumId w:val="5"/>
  </w:num>
  <w:num w:numId="4" w16cid:durableId="679084883">
    <w:abstractNumId w:val="4"/>
  </w:num>
  <w:num w:numId="5" w16cid:durableId="1742755443">
    <w:abstractNumId w:val="7"/>
  </w:num>
  <w:num w:numId="6" w16cid:durableId="948659839">
    <w:abstractNumId w:val="3"/>
  </w:num>
  <w:num w:numId="7" w16cid:durableId="288510733">
    <w:abstractNumId w:val="2"/>
  </w:num>
  <w:num w:numId="8" w16cid:durableId="1197499426">
    <w:abstractNumId w:val="1"/>
  </w:num>
  <w:num w:numId="9" w16cid:durableId="170231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90"/>
    <w:rsid w:val="00034616"/>
    <w:rsid w:val="00040A2F"/>
    <w:rsid w:val="0006063C"/>
    <w:rsid w:val="00134F8A"/>
    <w:rsid w:val="0015074B"/>
    <w:rsid w:val="0029639D"/>
    <w:rsid w:val="00326F90"/>
    <w:rsid w:val="004329D1"/>
    <w:rsid w:val="006354D0"/>
    <w:rsid w:val="007966BF"/>
    <w:rsid w:val="007B3ED5"/>
    <w:rsid w:val="00AA1D8D"/>
    <w:rsid w:val="00AB149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27A19"/>
  <w14:defaultImageDpi w14:val="300"/>
  <w15:docId w15:val="{5BC490C5-B49D-43BC-9024-50122A6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D1"/>
    <w:rPr>
      <w:rFonts w:ascii="Georgia" w:hAnsi="Georgia"/>
      <w:sz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2274</Characters>
  <Application>Microsoft Office Word</Application>
  <DocSecurity>0</DocSecurity>
  <Lines>59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Shraddha Srivastava</cp:lastModifiedBy>
  <cp:revision>2</cp:revision>
  <dcterms:created xsi:type="dcterms:W3CDTF">2025-09-30T05:09:00Z</dcterms:created>
  <dcterms:modified xsi:type="dcterms:W3CDTF">2025-09-30T05:09:00Z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c7e50122-992a-4178-9d99-ffb94625a95a</vt:lpwstr>
  </property>
</Properties>
</file>